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1C1D3" w14:textId="1D753ACC" w:rsidR="0013455C" w:rsidRPr="0013455C" w:rsidRDefault="0013455C" w:rsidP="0013455C">
      <w:pPr>
        <w:spacing w:after="0" w:line="240" w:lineRule="auto"/>
        <w:jc w:val="right"/>
        <w:rPr>
          <w:sz w:val="16"/>
          <w:szCs w:val="16"/>
        </w:rPr>
      </w:pPr>
      <w:r w:rsidRPr="0013455C">
        <w:rPr>
          <w:rFonts w:ascii="Arial" w:eastAsia="Lucida Sans Unicode" w:hAnsi="Arial" w:cs="Arial"/>
          <w:bCs/>
          <w:i/>
          <w:iCs/>
          <w:sz w:val="16"/>
          <w:szCs w:val="16"/>
          <w:lang w:bidi="en-US"/>
        </w:rPr>
        <w:t xml:space="preserve">Załącznik do Uchwały Nr </w:t>
      </w:r>
      <w:r w:rsidR="00833B16">
        <w:rPr>
          <w:rFonts w:ascii="Arial" w:eastAsia="Lucida Sans Unicode" w:hAnsi="Arial" w:cs="Arial"/>
          <w:bCs/>
          <w:i/>
          <w:iCs/>
          <w:sz w:val="16"/>
          <w:szCs w:val="16"/>
          <w:lang w:bidi="en-US"/>
        </w:rPr>
        <w:t>131</w:t>
      </w:r>
      <w:r w:rsidRPr="0013455C">
        <w:rPr>
          <w:rFonts w:ascii="Arial" w:eastAsia="Lucida Sans Unicode" w:hAnsi="Arial" w:cs="Arial"/>
          <w:bCs/>
          <w:i/>
          <w:iCs/>
          <w:sz w:val="16"/>
          <w:szCs w:val="16"/>
          <w:lang w:bidi="en-US"/>
        </w:rPr>
        <w:t xml:space="preserve">./2025 Zarządu Powiatu Chełmińskiego z dnia </w:t>
      </w:r>
      <w:r w:rsidR="00833B16">
        <w:rPr>
          <w:rFonts w:ascii="Arial" w:eastAsia="Lucida Sans Unicode" w:hAnsi="Arial" w:cs="Arial"/>
          <w:bCs/>
          <w:i/>
          <w:iCs/>
          <w:sz w:val="16"/>
          <w:szCs w:val="16"/>
          <w:lang w:bidi="en-US"/>
        </w:rPr>
        <w:t xml:space="preserve">13 października </w:t>
      </w:r>
      <w:r w:rsidRPr="0013455C">
        <w:rPr>
          <w:rFonts w:ascii="Arial" w:eastAsia="Lucida Sans Unicode" w:hAnsi="Arial" w:cs="Arial"/>
          <w:bCs/>
          <w:i/>
          <w:iCs/>
          <w:sz w:val="16"/>
          <w:szCs w:val="16"/>
          <w:lang w:bidi="en-US"/>
        </w:rPr>
        <w:t xml:space="preserve"> 2025</w:t>
      </w:r>
      <w:r w:rsidR="00833B16">
        <w:rPr>
          <w:rFonts w:ascii="Arial" w:eastAsia="Lucida Sans Unicode" w:hAnsi="Arial" w:cs="Arial"/>
          <w:bCs/>
          <w:i/>
          <w:iCs/>
          <w:sz w:val="16"/>
          <w:szCs w:val="16"/>
          <w:lang w:bidi="en-US"/>
        </w:rPr>
        <w:t xml:space="preserve"> r.</w:t>
      </w:r>
    </w:p>
    <w:p w14:paraId="6746BDFA" w14:textId="77777777" w:rsidR="0013455C" w:rsidRPr="0013455C" w:rsidRDefault="0013455C" w:rsidP="0013455C">
      <w:pPr>
        <w:pStyle w:val="Nagwek1"/>
        <w:spacing w:before="0" w:line="240" w:lineRule="auto"/>
        <w:jc w:val="both"/>
        <w:rPr>
          <w:rFonts w:ascii="Arial" w:hAnsi="Arial" w:cs="Arial"/>
          <w:color w:val="000000" w:themeColor="text1"/>
        </w:rPr>
      </w:pPr>
    </w:p>
    <w:p w14:paraId="3BBC9307" w14:textId="77777777" w:rsidR="0013455C" w:rsidRPr="0013455C" w:rsidRDefault="0020496C" w:rsidP="0013455C">
      <w:pPr>
        <w:pStyle w:val="Nagwek1"/>
        <w:spacing w:before="0" w:line="240" w:lineRule="auto"/>
        <w:jc w:val="both"/>
        <w:rPr>
          <w:rFonts w:ascii="Arial" w:hAnsi="Arial" w:cs="Arial"/>
          <w:color w:val="000000" w:themeColor="text1"/>
        </w:rPr>
      </w:pPr>
      <w:r w:rsidRPr="0013455C">
        <w:rPr>
          <w:rFonts w:ascii="Arial" w:hAnsi="Arial" w:cs="Arial"/>
          <w:color w:val="000000" w:themeColor="text1"/>
        </w:rPr>
        <w:t>Regulamin udziału w warsztatach</w:t>
      </w:r>
      <w:r w:rsidR="00757794" w:rsidRPr="0013455C">
        <w:rPr>
          <w:rFonts w:ascii="Arial" w:hAnsi="Arial" w:cs="Arial"/>
          <w:color w:val="000000" w:themeColor="text1"/>
        </w:rPr>
        <w:t xml:space="preserve"> </w:t>
      </w:r>
      <w:r w:rsidR="00562923" w:rsidRPr="0013455C">
        <w:rPr>
          <w:rFonts w:ascii="Arial" w:hAnsi="Arial" w:cs="Arial"/>
          <w:color w:val="000000" w:themeColor="text1"/>
        </w:rPr>
        <w:t>„Jesteśmy Eko: Drugie życie przedmiotów”</w:t>
      </w:r>
      <w:r w:rsidR="00757794" w:rsidRPr="0013455C">
        <w:rPr>
          <w:rFonts w:ascii="Arial" w:hAnsi="Arial" w:cs="Arial"/>
          <w:color w:val="000000" w:themeColor="text1"/>
        </w:rPr>
        <w:t xml:space="preserve"> </w:t>
      </w:r>
    </w:p>
    <w:p w14:paraId="1B10F965" w14:textId="5C26133B" w:rsidR="009905B0" w:rsidRPr="0013455C" w:rsidRDefault="0020496C" w:rsidP="0013455C">
      <w:pPr>
        <w:pStyle w:val="Nagwek1"/>
        <w:spacing w:before="0" w:line="240" w:lineRule="auto"/>
        <w:jc w:val="both"/>
        <w:rPr>
          <w:rFonts w:ascii="Arial" w:hAnsi="Arial" w:cs="Arial"/>
          <w:color w:val="000000" w:themeColor="text1"/>
        </w:rPr>
      </w:pPr>
      <w:r w:rsidRPr="0013455C">
        <w:rPr>
          <w:rFonts w:ascii="Arial" w:hAnsi="Arial" w:cs="Arial"/>
          <w:color w:val="000000" w:themeColor="text1"/>
        </w:rPr>
        <w:t>organizowan</w:t>
      </w:r>
      <w:r w:rsidR="00562923" w:rsidRPr="0013455C">
        <w:rPr>
          <w:rFonts w:ascii="Arial" w:hAnsi="Arial" w:cs="Arial"/>
          <w:color w:val="000000" w:themeColor="text1"/>
        </w:rPr>
        <w:t>ych</w:t>
      </w:r>
      <w:r w:rsidRPr="0013455C">
        <w:rPr>
          <w:rFonts w:ascii="Arial" w:hAnsi="Arial" w:cs="Arial"/>
          <w:color w:val="000000" w:themeColor="text1"/>
        </w:rPr>
        <w:t xml:space="preserve"> </w:t>
      </w:r>
      <w:r w:rsidR="00562923" w:rsidRPr="0013455C">
        <w:rPr>
          <w:rFonts w:ascii="Arial" w:hAnsi="Arial" w:cs="Arial"/>
          <w:color w:val="000000" w:themeColor="text1"/>
        </w:rPr>
        <w:t>dla mieszkańców powiatu chełmińskiego</w:t>
      </w:r>
    </w:p>
    <w:p w14:paraId="753C4BC3" w14:textId="472A11D2" w:rsidR="009905B0" w:rsidRPr="0065640F" w:rsidRDefault="0020496C" w:rsidP="005B56AF">
      <w:pPr>
        <w:pStyle w:val="Nagwek2"/>
        <w:spacing w:before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640F">
        <w:rPr>
          <w:rFonts w:ascii="Arial" w:hAnsi="Arial" w:cs="Arial"/>
          <w:color w:val="000000" w:themeColor="text1"/>
          <w:sz w:val="20"/>
          <w:szCs w:val="20"/>
        </w:rPr>
        <w:t>§</w:t>
      </w:r>
      <w:r w:rsidR="00FA61DE" w:rsidRPr="006564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5640F">
        <w:rPr>
          <w:rFonts w:ascii="Arial" w:hAnsi="Arial" w:cs="Arial"/>
          <w:color w:val="000000" w:themeColor="text1"/>
          <w:sz w:val="20"/>
          <w:szCs w:val="20"/>
        </w:rPr>
        <w:t>1 Postanowienia ogólne</w:t>
      </w:r>
    </w:p>
    <w:p w14:paraId="25338143" w14:textId="090BF3C1" w:rsidR="009905B0" w:rsidRDefault="0020496C" w:rsidP="005B56AF">
      <w:pPr>
        <w:pStyle w:val="Akapitzlist"/>
        <w:numPr>
          <w:ilvl w:val="0"/>
          <w:numId w:val="10"/>
        </w:numPr>
        <w:spacing w:before="120" w:after="0" w:line="240" w:lineRule="auto"/>
        <w:ind w:left="426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640F">
        <w:rPr>
          <w:rFonts w:ascii="Arial" w:hAnsi="Arial" w:cs="Arial"/>
          <w:color w:val="000000" w:themeColor="text1"/>
          <w:sz w:val="20"/>
          <w:szCs w:val="20"/>
        </w:rPr>
        <w:t xml:space="preserve">Regulamin określa zasady rekrutacji i uczestnictwa w warsztatach organizowanych przez </w:t>
      </w:r>
      <w:r w:rsidR="00626E03">
        <w:rPr>
          <w:rFonts w:ascii="Arial" w:hAnsi="Arial" w:cs="Arial"/>
          <w:color w:val="000000" w:themeColor="text1"/>
          <w:sz w:val="20"/>
          <w:szCs w:val="20"/>
        </w:rPr>
        <w:t xml:space="preserve">Zarząd Powiatu Chełmińskiego zwanego dalej Organizatorem </w:t>
      </w:r>
      <w:r w:rsidRPr="0065640F">
        <w:rPr>
          <w:rFonts w:ascii="Arial" w:hAnsi="Arial" w:cs="Arial"/>
          <w:color w:val="000000" w:themeColor="text1"/>
          <w:sz w:val="20"/>
          <w:szCs w:val="20"/>
        </w:rPr>
        <w:t>w ramach inicjatywy „</w:t>
      </w:r>
      <w:r w:rsidR="00562923">
        <w:rPr>
          <w:rFonts w:ascii="Arial" w:hAnsi="Arial" w:cs="Arial"/>
          <w:color w:val="000000" w:themeColor="text1"/>
          <w:sz w:val="20"/>
          <w:szCs w:val="20"/>
        </w:rPr>
        <w:t>Jesteśmy Eko: Drugie życie przedmiotów</w:t>
      </w:r>
      <w:r w:rsidRPr="0065640F">
        <w:rPr>
          <w:rFonts w:ascii="Arial" w:hAnsi="Arial" w:cs="Arial"/>
          <w:color w:val="000000" w:themeColor="text1"/>
          <w:sz w:val="20"/>
          <w:szCs w:val="20"/>
        </w:rPr>
        <w:t>”.</w:t>
      </w:r>
    </w:p>
    <w:p w14:paraId="4016164A" w14:textId="77C2808B" w:rsidR="00626E03" w:rsidRPr="0065640F" w:rsidRDefault="00626E03" w:rsidP="005B56AF">
      <w:pPr>
        <w:pStyle w:val="Akapitzlist"/>
        <w:numPr>
          <w:ilvl w:val="0"/>
          <w:numId w:val="10"/>
        </w:numPr>
        <w:spacing w:before="120" w:after="0" w:line="240" w:lineRule="auto"/>
        <w:ind w:left="426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Przewiduje się przeprowadzenie po jednym warsztacie na terenie każdej gminy Powiatu Chełmińskiego.</w:t>
      </w:r>
    </w:p>
    <w:p w14:paraId="30B23651" w14:textId="77777777" w:rsidR="00626E03" w:rsidRPr="0065640F" w:rsidRDefault="00626E03" w:rsidP="00626E03">
      <w:pPr>
        <w:pStyle w:val="Akapitzlist"/>
        <w:numPr>
          <w:ilvl w:val="0"/>
          <w:numId w:val="10"/>
        </w:numPr>
        <w:spacing w:before="120" w:after="0" w:line="240" w:lineRule="auto"/>
        <w:ind w:left="426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640F">
        <w:rPr>
          <w:rFonts w:ascii="Arial" w:hAnsi="Arial" w:cs="Arial"/>
          <w:color w:val="000000" w:themeColor="text1"/>
          <w:sz w:val="20"/>
          <w:szCs w:val="20"/>
        </w:rPr>
        <w:t>Liczba miejsc na każde warsztaty jest ograniczona – maksymalnie 20 osób w jednej grupie.</w:t>
      </w:r>
    </w:p>
    <w:p w14:paraId="43F29FE9" w14:textId="5156D37B" w:rsidR="009905B0" w:rsidRPr="0065640F" w:rsidRDefault="0020496C" w:rsidP="005B56AF">
      <w:pPr>
        <w:pStyle w:val="Akapitzlist"/>
        <w:numPr>
          <w:ilvl w:val="0"/>
          <w:numId w:val="10"/>
        </w:numPr>
        <w:spacing w:before="120" w:after="0" w:line="240" w:lineRule="auto"/>
        <w:ind w:left="426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640F">
        <w:rPr>
          <w:rFonts w:ascii="Arial" w:hAnsi="Arial" w:cs="Arial"/>
          <w:color w:val="000000" w:themeColor="text1"/>
          <w:sz w:val="20"/>
          <w:szCs w:val="20"/>
        </w:rPr>
        <w:t>Udział w warsztatach jest bezpłatny.</w:t>
      </w:r>
    </w:p>
    <w:p w14:paraId="2D3F888A" w14:textId="33FA87AC" w:rsidR="009905B0" w:rsidRPr="0065640F" w:rsidRDefault="0020496C" w:rsidP="005B56AF">
      <w:pPr>
        <w:pStyle w:val="Nagwek2"/>
        <w:spacing w:before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640F">
        <w:rPr>
          <w:rFonts w:ascii="Arial" w:hAnsi="Arial" w:cs="Arial"/>
          <w:color w:val="000000" w:themeColor="text1"/>
          <w:sz w:val="20"/>
          <w:szCs w:val="20"/>
        </w:rPr>
        <w:t>§</w:t>
      </w:r>
      <w:r w:rsidR="00FA61DE" w:rsidRPr="006564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5640F">
        <w:rPr>
          <w:rFonts w:ascii="Arial" w:hAnsi="Arial" w:cs="Arial"/>
          <w:color w:val="000000" w:themeColor="text1"/>
          <w:sz w:val="20"/>
          <w:szCs w:val="20"/>
        </w:rPr>
        <w:t>2 Warunki uczestnictwa</w:t>
      </w:r>
    </w:p>
    <w:p w14:paraId="7965D778" w14:textId="5DD8FCA1" w:rsidR="009905B0" w:rsidRPr="0065640F" w:rsidRDefault="0020496C" w:rsidP="005B56AF">
      <w:pPr>
        <w:pStyle w:val="Akapitzlist"/>
        <w:numPr>
          <w:ilvl w:val="0"/>
          <w:numId w:val="12"/>
        </w:numPr>
        <w:spacing w:before="120" w:after="0" w:line="240" w:lineRule="auto"/>
        <w:ind w:left="426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640F">
        <w:rPr>
          <w:rFonts w:ascii="Arial" w:hAnsi="Arial" w:cs="Arial"/>
          <w:color w:val="000000" w:themeColor="text1"/>
          <w:sz w:val="20"/>
          <w:szCs w:val="20"/>
        </w:rPr>
        <w:t>W warsztatach mogą brać udział wyłącznie osoby</w:t>
      </w:r>
      <w:r w:rsidR="00562923">
        <w:rPr>
          <w:rFonts w:ascii="Arial" w:hAnsi="Arial" w:cs="Arial"/>
          <w:color w:val="000000" w:themeColor="text1"/>
          <w:sz w:val="20"/>
          <w:szCs w:val="20"/>
        </w:rPr>
        <w:t>, które ukończyły 18 lat</w:t>
      </w:r>
      <w:r w:rsidRPr="0065640F">
        <w:rPr>
          <w:rFonts w:ascii="Arial" w:hAnsi="Arial" w:cs="Arial"/>
          <w:color w:val="000000" w:themeColor="text1"/>
          <w:sz w:val="20"/>
          <w:szCs w:val="20"/>
        </w:rPr>
        <w:t xml:space="preserve">, zamieszkujące na stałe </w:t>
      </w:r>
      <w:r w:rsidR="001206EF" w:rsidRPr="0065640F">
        <w:rPr>
          <w:rFonts w:ascii="Arial" w:hAnsi="Arial" w:cs="Arial"/>
          <w:color w:val="000000" w:themeColor="text1"/>
          <w:sz w:val="20"/>
          <w:szCs w:val="20"/>
        </w:rPr>
        <w:t>w gminie</w:t>
      </w:r>
      <w:r w:rsidRPr="006564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62923"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</w:t>
      </w:r>
      <w:r w:rsidRPr="0065640F">
        <w:rPr>
          <w:rFonts w:ascii="Arial" w:hAnsi="Arial" w:cs="Arial"/>
          <w:color w:val="000000" w:themeColor="text1"/>
          <w:sz w:val="20"/>
          <w:szCs w:val="20"/>
        </w:rPr>
        <w:t xml:space="preserve">(w granicach Powiatu Chełmińskiego), </w:t>
      </w:r>
      <w:r w:rsidR="001206EF" w:rsidRPr="0065640F">
        <w:rPr>
          <w:rFonts w:ascii="Arial" w:hAnsi="Arial" w:cs="Arial"/>
          <w:color w:val="000000" w:themeColor="text1"/>
          <w:sz w:val="20"/>
          <w:szCs w:val="20"/>
        </w:rPr>
        <w:t>na terenie której</w:t>
      </w:r>
      <w:r w:rsidRPr="006564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B56AF">
        <w:rPr>
          <w:rFonts w:ascii="Arial" w:hAnsi="Arial" w:cs="Arial"/>
          <w:color w:val="000000" w:themeColor="text1"/>
          <w:sz w:val="20"/>
          <w:szCs w:val="20"/>
        </w:rPr>
        <w:t>prowadzony będzie</w:t>
      </w:r>
      <w:r w:rsidRPr="0065640F">
        <w:rPr>
          <w:rFonts w:ascii="Arial" w:hAnsi="Arial" w:cs="Arial"/>
          <w:color w:val="000000" w:themeColor="text1"/>
          <w:sz w:val="20"/>
          <w:szCs w:val="20"/>
        </w:rPr>
        <w:t xml:space="preserve"> warsztat.</w:t>
      </w:r>
    </w:p>
    <w:p w14:paraId="5307FF6B" w14:textId="1FBD1440" w:rsidR="009905B0" w:rsidRPr="0065640F" w:rsidRDefault="0020496C" w:rsidP="005B56AF">
      <w:pPr>
        <w:pStyle w:val="Akapitzlist"/>
        <w:numPr>
          <w:ilvl w:val="0"/>
          <w:numId w:val="12"/>
        </w:numPr>
        <w:spacing w:before="120" w:after="0" w:line="240" w:lineRule="auto"/>
        <w:ind w:left="426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640F">
        <w:rPr>
          <w:rFonts w:ascii="Arial" w:hAnsi="Arial" w:cs="Arial"/>
          <w:color w:val="000000" w:themeColor="text1"/>
          <w:sz w:val="20"/>
          <w:szCs w:val="20"/>
        </w:rPr>
        <w:t>Uczestnicy mogą zapisać się wyłącznie na warsztaty organizowane w gminie swojego zamieszkania.</w:t>
      </w:r>
    </w:p>
    <w:p w14:paraId="74DE8A34" w14:textId="7DF2C628" w:rsidR="009905B0" w:rsidRPr="0065640F" w:rsidRDefault="0020496C" w:rsidP="005B56AF">
      <w:pPr>
        <w:pStyle w:val="Akapitzlist"/>
        <w:numPr>
          <w:ilvl w:val="0"/>
          <w:numId w:val="12"/>
        </w:numPr>
        <w:spacing w:before="120" w:after="0" w:line="240" w:lineRule="auto"/>
        <w:ind w:left="426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640F">
        <w:rPr>
          <w:rFonts w:ascii="Arial" w:hAnsi="Arial" w:cs="Arial"/>
          <w:color w:val="000000" w:themeColor="text1"/>
          <w:sz w:val="20"/>
          <w:szCs w:val="20"/>
        </w:rPr>
        <w:t>Uczestnictwo w warsztatach oznacza akceptację niniejszego Regulaminu</w:t>
      </w:r>
      <w:r w:rsidR="001F6008">
        <w:rPr>
          <w:rFonts w:ascii="Arial" w:hAnsi="Arial" w:cs="Arial"/>
          <w:color w:val="000000" w:themeColor="text1"/>
          <w:sz w:val="20"/>
          <w:szCs w:val="20"/>
        </w:rPr>
        <w:t xml:space="preserve"> oraz zgodę na przetwarzanie danych osobowych</w:t>
      </w:r>
      <w:r w:rsidRPr="0065640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868E108" w14:textId="593F57BF" w:rsidR="009905B0" w:rsidRPr="0065640F" w:rsidRDefault="0020496C" w:rsidP="005B56AF">
      <w:pPr>
        <w:pStyle w:val="Nagwek2"/>
        <w:spacing w:before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640F">
        <w:rPr>
          <w:rFonts w:ascii="Arial" w:hAnsi="Arial" w:cs="Arial"/>
          <w:color w:val="000000" w:themeColor="text1"/>
          <w:sz w:val="20"/>
          <w:szCs w:val="20"/>
        </w:rPr>
        <w:t>§</w:t>
      </w:r>
      <w:r w:rsidR="00FA61DE" w:rsidRPr="006564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5640F">
        <w:rPr>
          <w:rFonts w:ascii="Arial" w:hAnsi="Arial" w:cs="Arial"/>
          <w:color w:val="000000" w:themeColor="text1"/>
          <w:sz w:val="20"/>
          <w:szCs w:val="20"/>
        </w:rPr>
        <w:t>3 Zasady rekrutacji</w:t>
      </w:r>
    </w:p>
    <w:p w14:paraId="0A8DB85E" w14:textId="1A68B3E8" w:rsidR="009905B0" w:rsidRPr="0065640F" w:rsidRDefault="0020496C" w:rsidP="005B56AF">
      <w:pPr>
        <w:pStyle w:val="Akapitzlist"/>
        <w:numPr>
          <w:ilvl w:val="0"/>
          <w:numId w:val="14"/>
        </w:numPr>
        <w:spacing w:before="120" w:after="0" w:line="240" w:lineRule="auto"/>
        <w:ind w:left="426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640F">
        <w:rPr>
          <w:rFonts w:ascii="Arial" w:hAnsi="Arial" w:cs="Arial"/>
          <w:color w:val="000000" w:themeColor="text1"/>
          <w:sz w:val="20"/>
          <w:szCs w:val="20"/>
        </w:rPr>
        <w:t>Rekrutacja prowadzona jest wyłącznie telefonicznie.</w:t>
      </w:r>
    </w:p>
    <w:p w14:paraId="2C203EEB" w14:textId="22381578" w:rsidR="00E64DB7" w:rsidRDefault="00E64DB7" w:rsidP="005B56AF">
      <w:pPr>
        <w:pStyle w:val="Akapitzlist"/>
        <w:numPr>
          <w:ilvl w:val="0"/>
          <w:numId w:val="14"/>
        </w:numPr>
        <w:spacing w:before="120" w:after="0" w:line="240" w:lineRule="auto"/>
        <w:ind w:left="426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Termin naboru w poszczególnej gminie Organizator podaje w ogłoszeniu rekrutacyjnym.</w:t>
      </w:r>
    </w:p>
    <w:p w14:paraId="1DCB0035" w14:textId="25619362" w:rsidR="009905B0" w:rsidRPr="0065640F" w:rsidRDefault="0020496C" w:rsidP="005B56AF">
      <w:pPr>
        <w:pStyle w:val="Akapitzlist"/>
        <w:numPr>
          <w:ilvl w:val="0"/>
          <w:numId w:val="14"/>
        </w:numPr>
        <w:spacing w:before="120" w:after="0" w:line="240" w:lineRule="auto"/>
        <w:ind w:left="426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640F">
        <w:rPr>
          <w:rFonts w:ascii="Arial" w:hAnsi="Arial" w:cs="Arial"/>
          <w:color w:val="000000" w:themeColor="text1"/>
          <w:sz w:val="20"/>
          <w:szCs w:val="20"/>
        </w:rPr>
        <w:t xml:space="preserve">Zgłoszenia przyjmowane są pod numerem telefonu: </w:t>
      </w:r>
      <w:r w:rsidR="00562923" w:rsidRPr="00650D55">
        <w:rPr>
          <w:rFonts w:ascii="Arial" w:hAnsi="Arial" w:cs="Arial"/>
          <w:b/>
          <w:bCs/>
          <w:color w:val="000000" w:themeColor="text1"/>
          <w:sz w:val="20"/>
          <w:szCs w:val="20"/>
        </w:rPr>
        <w:t>56 677 24 20</w:t>
      </w:r>
      <w:r w:rsidR="00562923">
        <w:rPr>
          <w:rFonts w:ascii="Arial" w:hAnsi="Arial" w:cs="Arial"/>
          <w:color w:val="000000" w:themeColor="text1"/>
          <w:sz w:val="20"/>
          <w:szCs w:val="20"/>
        </w:rPr>
        <w:t xml:space="preserve"> w godzinach pracy Starostwa Powiatowego </w:t>
      </w:r>
      <w:r w:rsidR="001F5A9D">
        <w:rPr>
          <w:rFonts w:ascii="Arial" w:hAnsi="Arial" w:cs="Arial"/>
          <w:color w:val="000000" w:themeColor="text1"/>
          <w:sz w:val="20"/>
          <w:szCs w:val="20"/>
        </w:rPr>
        <w:t xml:space="preserve">                      </w:t>
      </w:r>
      <w:r w:rsidR="00562923">
        <w:rPr>
          <w:rFonts w:ascii="Arial" w:hAnsi="Arial" w:cs="Arial"/>
          <w:color w:val="000000" w:themeColor="text1"/>
          <w:sz w:val="20"/>
          <w:szCs w:val="20"/>
        </w:rPr>
        <w:t>w Chełmnie</w:t>
      </w:r>
      <w:r w:rsidR="00476A93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FD3B55E" w14:textId="1F045611" w:rsidR="009905B0" w:rsidRPr="0065640F" w:rsidRDefault="0020496C" w:rsidP="005B56AF">
      <w:pPr>
        <w:pStyle w:val="Akapitzlist"/>
        <w:numPr>
          <w:ilvl w:val="0"/>
          <w:numId w:val="14"/>
        </w:numPr>
        <w:spacing w:before="120" w:after="0" w:line="240" w:lineRule="auto"/>
        <w:ind w:left="426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640F">
        <w:rPr>
          <w:rFonts w:ascii="Arial" w:hAnsi="Arial" w:cs="Arial"/>
          <w:color w:val="000000" w:themeColor="text1"/>
          <w:sz w:val="20"/>
          <w:szCs w:val="20"/>
        </w:rPr>
        <w:t>Zgłoszenia dokonuje każdy uczestnik osobiście – nie ma możliwości zapisywania innych osób.</w:t>
      </w:r>
    </w:p>
    <w:p w14:paraId="47E18EE5" w14:textId="468884D7" w:rsidR="009905B0" w:rsidRPr="0065640F" w:rsidRDefault="0020496C" w:rsidP="005B56AF">
      <w:pPr>
        <w:pStyle w:val="Akapitzlist"/>
        <w:numPr>
          <w:ilvl w:val="0"/>
          <w:numId w:val="14"/>
        </w:numPr>
        <w:spacing w:before="120" w:after="0" w:line="240" w:lineRule="auto"/>
        <w:ind w:left="426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640F">
        <w:rPr>
          <w:rFonts w:ascii="Arial" w:hAnsi="Arial" w:cs="Arial"/>
          <w:color w:val="000000" w:themeColor="text1"/>
          <w:sz w:val="20"/>
          <w:szCs w:val="20"/>
        </w:rPr>
        <w:t>Podczas zgłoszenia telefonicznego należy obowiązkowo podać: imię i nazwisko, numer telefonu kontaktowego oraz adres zamieszkania (w granicach gminy, w której odbywa się warsztat).</w:t>
      </w:r>
    </w:p>
    <w:p w14:paraId="3333C66D" w14:textId="61B23D13" w:rsidR="009905B0" w:rsidRPr="0065640F" w:rsidRDefault="0020496C" w:rsidP="005B56AF">
      <w:pPr>
        <w:pStyle w:val="Akapitzlist"/>
        <w:numPr>
          <w:ilvl w:val="0"/>
          <w:numId w:val="14"/>
        </w:numPr>
        <w:spacing w:before="120" w:after="0" w:line="240" w:lineRule="auto"/>
        <w:ind w:left="426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640F">
        <w:rPr>
          <w:rFonts w:ascii="Arial" w:hAnsi="Arial" w:cs="Arial"/>
          <w:color w:val="000000" w:themeColor="text1"/>
          <w:sz w:val="20"/>
          <w:szCs w:val="20"/>
        </w:rPr>
        <w:t>O przyjęciu na warsztaty decyduje kolejność zgłoszeń (data i godzina rozmowy).</w:t>
      </w:r>
    </w:p>
    <w:p w14:paraId="64501844" w14:textId="2321A5D4" w:rsidR="009905B0" w:rsidRPr="0065640F" w:rsidRDefault="0020496C" w:rsidP="005B56AF">
      <w:pPr>
        <w:pStyle w:val="Akapitzlist"/>
        <w:numPr>
          <w:ilvl w:val="0"/>
          <w:numId w:val="14"/>
        </w:numPr>
        <w:spacing w:before="120" w:after="0" w:line="240" w:lineRule="auto"/>
        <w:ind w:left="426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640F">
        <w:rPr>
          <w:rFonts w:ascii="Arial" w:hAnsi="Arial" w:cs="Arial"/>
          <w:color w:val="000000" w:themeColor="text1"/>
          <w:sz w:val="20"/>
          <w:szCs w:val="20"/>
        </w:rPr>
        <w:t>Po zapełnieniu listy podstawowej (20 osób) tworzona jest lista rezerwowa</w:t>
      </w:r>
      <w:r w:rsidR="001206EF" w:rsidRPr="0065640F">
        <w:rPr>
          <w:rFonts w:ascii="Arial" w:hAnsi="Arial" w:cs="Arial"/>
          <w:color w:val="000000" w:themeColor="text1"/>
          <w:sz w:val="20"/>
          <w:szCs w:val="20"/>
        </w:rPr>
        <w:t xml:space="preserve"> (3 osoby)</w:t>
      </w:r>
      <w:r w:rsidRPr="0065640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FBFCC48" w14:textId="4D2CE267" w:rsidR="009905B0" w:rsidRPr="0065640F" w:rsidRDefault="0020496C" w:rsidP="005B56AF">
      <w:pPr>
        <w:pStyle w:val="Akapitzlist"/>
        <w:numPr>
          <w:ilvl w:val="0"/>
          <w:numId w:val="14"/>
        </w:numPr>
        <w:spacing w:before="120" w:after="0" w:line="240" w:lineRule="auto"/>
        <w:ind w:left="426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640F">
        <w:rPr>
          <w:rFonts w:ascii="Arial" w:hAnsi="Arial" w:cs="Arial"/>
          <w:color w:val="000000" w:themeColor="text1"/>
          <w:sz w:val="20"/>
          <w:szCs w:val="20"/>
        </w:rPr>
        <w:t>Każda osoba dokonująca zgłoszenia telefonicznego zostaje poinformowana od razu podczas rozmowy o statusie zgłoszenia – tj. czy została wpisana na listę uczestników podstawowych, czy na listę rezerwową.</w:t>
      </w:r>
    </w:p>
    <w:p w14:paraId="2C0CCF5B" w14:textId="638FD2C6" w:rsidR="009905B0" w:rsidRPr="0065640F" w:rsidRDefault="0020496C" w:rsidP="005B56AF">
      <w:pPr>
        <w:pStyle w:val="Akapitzlist"/>
        <w:numPr>
          <w:ilvl w:val="0"/>
          <w:numId w:val="14"/>
        </w:numPr>
        <w:spacing w:before="120" w:after="0" w:line="240" w:lineRule="auto"/>
        <w:ind w:left="426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640F">
        <w:rPr>
          <w:rFonts w:ascii="Arial" w:hAnsi="Arial" w:cs="Arial"/>
          <w:color w:val="000000" w:themeColor="text1"/>
          <w:sz w:val="20"/>
          <w:szCs w:val="20"/>
        </w:rPr>
        <w:t>W przypadku osób z listy rezerwowej organizator kontaktuje się telefonicznie w momencie zwolnienia się miejsca na liście podstawowej.</w:t>
      </w:r>
    </w:p>
    <w:p w14:paraId="027BB0CD" w14:textId="6E161F2A" w:rsidR="009905B0" w:rsidRPr="0065640F" w:rsidRDefault="0020496C" w:rsidP="005B56AF">
      <w:pPr>
        <w:pStyle w:val="Nagwek2"/>
        <w:spacing w:before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640F">
        <w:rPr>
          <w:rFonts w:ascii="Arial" w:hAnsi="Arial" w:cs="Arial"/>
          <w:color w:val="000000" w:themeColor="text1"/>
          <w:sz w:val="20"/>
          <w:szCs w:val="20"/>
        </w:rPr>
        <w:t>§</w:t>
      </w:r>
      <w:r w:rsidR="00FA61DE" w:rsidRPr="006564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5640F">
        <w:rPr>
          <w:rFonts w:ascii="Arial" w:hAnsi="Arial" w:cs="Arial"/>
          <w:color w:val="000000" w:themeColor="text1"/>
          <w:sz w:val="20"/>
          <w:szCs w:val="20"/>
        </w:rPr>
        <w:t>4 Lista rezerwowa i rezygnacje</w:t>
      </w:r>
    </w:p>
    <w:p w14:paraId="5E3A5AAC" w14:textId="2748F9ED" w:rsidR="009905B0" w:rsidRPr="0065640F" w:rsidRDefault="0020496C" w:rsidP="005B56AF">
      <w:pPr>
        <w:pStyle w:val="Akapitzlist"/>
        <w:numPr>
          <w:ilvl w:val="0"/>
          <w:numId w:val="16"/>
        </w:numPr>
        <w:spacing w:before="120" w:after="0" w:line="240" w:lineRule="auto"/>
        <w:ind w:left="426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640F">
        <w:rPr>
          <w:rFonts w:ascii="Arial" w:hAnsi="Arial" w:cs="Arial"/>
          <w:color w:val="000000" w:themeColor="text1"/>
          <w:sz w:val="20"/>
          <w:szCs w:val="20"/>
        </w:rPr>
        <w:t>Osoby z listy rezerwowej mogą zostać zaproszone do udziału w przypadku rezygnacji osób z listy podstawowej.</w:t>
      </w:r>
    </w:p>
    <w:p w14:paraId="6E293487" w14:textId="51D2A695" w:rsidR="009905B0" w:rsidRPr="001F6008" w:rsidRDefault="0020496C" w:rsidP="005B56AF">
      <w:pPr>
        <w:pStyle w:val="Akapitzlist"/>
        <w:numPr>
          <w:ilvl w:val="0"/>
          <w:numId w:val="16"/>
        </w:numPr>
        <w:spacing w:before="120" w:after="0" w:line="240" w:lineRule="auto"/>
        <w:ind w:left="426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F6008">
        <w:rPr>
          <w:rFonts w:ascii="Arial" w:hAnsi="Arial" w:cs="Arial"/>
          <w:color w:val="000000" w:themeColor="text1"/>
          <w:sz w:val="20"/>
          <w:szCs w:val="20"/>
        </w:rPr>
        <w:t xml:space="preserve">Osoby, które zrezygnują z udziału w warsztatach, są zobowiązane do niezwłocznego poinformowania </w:t>
      </w:r>
      <w:r w:rsidR="00626E03">
        <w:rPr>
          <w:rFonts w:ascii="Arial" w:hAnsi="Arial" w:cs="Arial"/>
          <w:color w:val="000000" w:themeColor="text1"/>
          <w:sz w:val="20"/>
          <w:szCs w:val="20"/>
        </w:rPr>
        <w:t>O</w:t>
      </w:r>
      <w:r w:rsidRPr="001F6008">
        <w:rPr>
          <w:rFonts w:ascii="Arial" w:hAnsi="Arial" w:cs="Arial"/>
          <w:color w:val="000000" w:themeColor="text1"/>
          <w:sz w:val="20"/>
          <w:szCs w:val="20"/>
        </w:rPr>
        <w:t>rganizatora telefonicznie.</w:t>
      </w:r>
    </w:p>
    <w:p w14:paraId="3DD10446" w14:textId="61B673DC" w:rsidR="009905B0" w:rsidRPr="0065640F" w:rsidRDefault="0020496C" w:rsidP="005B56AF">
      <w:pPr>
        <w:pStyle w:val="Nagwek2"/>
        <w:spacing w:before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640F">
        <w:rPr>
          <w:rFonts w:ascii="Arial" w:hAnsi="Arial" w:cs="Arial"/>
          <w:color w:val="000000" w:themeColor="text1"/>
          <w:sz w:val="20"/>
          <w:szCs w:val="20"/>
        </w:rPr>
        <w:t>§</w:t>
      </w:r>
      <w:r w:rsidR="00FA61DE" w:rsidRPr="006564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5640F">
        <w:rPr>
          <w:rFonts w:ascii="Arial" w:hAnsi="Arial" w:cs="Arial"/>
          <w:color w:val="000000" w:themeColor="text1"/>
          <w:sz w:val="20"/>
          <w:szCs w:val="20"/>
        </w:rPr>
        <w:t>5 Przebieg warsztatów</w:t>
      </w:r>
    </w:p>
    <w:p w14:paraId="169DB432" w14:textId="293DED3D" w:rsidR="009905B0" w:rsidRPr="0065640F" w:rsidRDefault="0020496C" w:rsidP="005B56AF">
      <w:pPr>
        <w:pStyle w:val="Akapitzlist"/>
        <w:numPr>
          <w:ilvl w:val="0"/>
          <w:numId w:val="18"/>
        </w:numPr>
        <w:spacing w:before="120" w:after="0" w:line="240" w:lineRule="auto"/>
        <w:ind w:left="426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640F">
        <w:rPr>
          <w:rFonts w:ascii="Arial" w:hAnsi="Arial" w:cs="Arial"/>
          <w:color w:val="000000" w:themeColor="text1"/>
          <w:sz w:val="20"/>
          <w:szCs w:val="20"/>
        </w:rPr>
        <w:t>Warsztaty trwają około 4 godzin zegarowych.</w:t>
      </w:r>
    </w:p>
    <w:p w14:paraId="3B168F92" w14:textId="0F7D6770" w:rsidR="009905B0" w:rsidRPr="0065640F" w:rsidRDefault="0020496C" w:rsidP="005B56AF">
      <w:pPr>
        <w:pStyle w:val="Akapitzlist"/>
        <w:numPr>
          <w:ilvl w:val="0"/>
          <w:numId w:val="18"/>
        </w:numPr>
        <w:spacing w:before="120" w:after="0" w:line="240" w:lineRule="auto"/>
        <w:ind w:left="426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640F">
        <w:rPr>
          <w:rFonts w:ascii="Arial" w:hAnsi="Arial" w:cs="Arial"/>
          <w:color w:val="000000" w:themeColor="text1"/>
          <w:sz w:val="20"/>
          <w:szCs w:val="20"/>
        </w:rPr>
        <w:t>Uczestnicy zobowiązani są do obecności od początku do końca zajęć.</w:t>
      </w:r>
    </w:p>
    <w:p w14:paraId="6B8EB0B9" w14:textId="4C716C93" w:rsidR="009905B0" w:rsidRPr="0065640F" w:rsidRDefault="0020496C" w:rsidP="005B56AF">
      <w:pPr>
        <w:pStyle w:val="Akapitzlist"/>
        <w:numPr>
          <w:ilvl w:val="0"/>
          <w:numId w:val="18"/>
        </w:numPr>
        <w:spacing w:before="120" w:after="0" w:line="240" w:lineRule="auto"/>
        <w:ind w:left="426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640F">
        <w:rPr>
          <w:rFonts w:ascii="Arial" w:hAnsi="Arial" w:cs="Arial"/>
          <w:color w:val="000000" w:themeColor="text1"/>
          <w:sz w:val="20"/>
          <w:szCs w:val="20"/>
        </w:rPr>
        <w:t xml:space="preserve">Wszystkie materiały potrzebne do realizacji warsztatów zapewnia </w:t>
      </w:r>
      <w:r w:rsidR="00626E03">
        <w:rPr>
          <w:rFonts w:ascii="Arial" w:hAnsi="Arial" w:cs="Arial"/>
          <w:color w:val="000000" w:themeColor="text1"/>
          <w:sz w:val="20"/>
          <w:szCs w:val="20"/>
        </w:rPr>
        <w:t>O</w:t>
      </w:r>
      <w:r w:rsidRPr="0065640F">
        <w:rPr>
          <w:rFonts w:ascii="Arial" w:hAnsi="Arial" w:cs="Arial"/>
          <w:color w:val="000000" w:themeColor="text1"/>
          <w:sz w:val="20"/>
          <w:szCs w:val="20"/>
        </w:rPr>
        <w:t>rganizator.</w:t>
      </w:r>
    </w:p>
    <w:p w14:paraId="5C1E9D7F" w14:textId="571CDD13" w:rsidR="009905B0" w:rsidRPr="0065640F" w:rsidRDefault="0020496C" w:rsidP="005B56AF">
      <w:pPr>
        <w:pStyle w:val="Akapitzlist"/>
        <w:numPr>
          <w:ilvl w:val="0"/>
          <w:numId w:val="18"/>
        </w:numPr>
        <w:spacing w:before="120" w:after="0" w:line="240" w:lineRule="auto"/>
        <w:ind w:left="426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640F">
        <w:rPr>
          <w:rFonts w:ascii="Arial" w:hAnsi="Arial" w:cs="Arial"/>
          <w:color w:val="000000" w:themeColor="text1"/>
          <w:sz w:val="20"/>
          <w:szCs w:val="20"/>
        </w:rPr>
        <w:t>Organizator zapewnia również serwis kawowy dla uczestników.</w:t>
      </w:r>
    </w:p>
    <w:p w14:paraId="109164D3" w14:textId="2F87A473" w:rsidR="00757794" w:rsidRPr="0065640F" w:rsidRDefault="0020496C" w:rsidP="005B56AF">
      <w:pPr>
        <w:pStyle w:val="Nagwek2"/>
        <w:spacing w:before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640F">
        <w:rPr>
          <w:rFonts w:ascii="Arial" w:hAnsi="Arial" w:cs="Arial"/>
          <w:color w:val="000000" w:themeColor="text1"/>
          <w:sz w:val="20"/>
          <w:szCs w:val="20"/>
        </w:rPr>
        <w:t>§</w:t>
      </w:r>
      <w:r w:rsidR="00FA61DE" w:rsidRPr="006564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5640F">
        <w:rPr>
          <w:rFonts w:ascii="Arial" w:hAnsi="Arial" w:cs="Arial"/>
          <w:color w:val="000000" w:themeColor="text1"/>
          <w:sz w:val="20"/>
          <w:szCs w:val="20"/>
        </w:rPr>
        <w:t>6 Zasady organizacyjne</w:t>
      </w:r>
    </w:p>
    <w:p w14:paraId="666AFDD8" w14:textId="14407E5A" w:rsidR="00562923" w:rsidRDefault="00E64DB7" w:rsidP="005B56AF">
      <w:pPr>
        <w:pStyle w:val="Akapitzlist"/>
        <w:numPr>
          <w:ilvl w:val="0"/>
          <w:numId w:val="20"/>
        </w:numPr>
        <w:spacing w:before="120" w:after="0" w:line="240" w:lineRule="auto"/>
        <w:ind w:left="426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Termin i miejsce przeprowadzenia warsztatów w poszczególnej gminie Organizator wskazuje w </w:t>
      </w:r>
      <w:r w:rsidR="0020496C" w:rsidRPr="00562923">
        <w:rPr>
          <w:rFonts w:ascii="Arial" w:hAnsi="Arial" w:cs="Arial"/>
          <w:color w:val="000000" w:themeColor="text1"/>
          <w:sz w:val="20"/>
          <w:szCs w:val="20"/>
        </w:rPr>
        <w:t>ogłoszeniu rekrutacyjnym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845C26A" w14:textId="58448223" w:rsidR="009905B0" w:rsidRPr="00562923" w:rsidRDefault="00562923" w:rsidP="005B56AF">
      <w:pPr>
        <w:pStyle w:val="Akapitzlist"/>
        <w:numPr>
          <w:ilvl w:val="0"/>
          <w:numId w:val="20"/>
        </w:numPr>
        <w:spacing w:before="120" w:after="0" w:line="240" w:lineRule="auto"/>
        <w:ind w:left="426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Org</w:t>
      </w:r>
      <w:r w:rsidR="0020496C" w:rsidRPr="00562923">
        <w:rPr>
          <w:rFonts w:ascii="Arial" w:hAnsi="Arial" w:cs="Arial"/>
          <w:color w:val="000000" w:themeColor="text1"/>
          <w:sz w:val="20"/>
          <w:szCs w:val="20"/>
        </w:rPr>
        <w:t>anizator zastrzega sobie prawo do odwołania warsztatów z przyczyn niezależnych (np. brak minimalnej liczby chętnych, siła wyższa).</w:t>
      </w:r>
    </w:p>
    <w:p w14:paraId="474018C0" w14:textId="6A42F315" w:rsidR="009905B0" w:rsidRPr="0065640F" w:rsidRDefault="0020496C" w:rsidP="005B56AF">
      <w:pPr>
        <w:pStyle w:val="Akapitzlist"/>
        <w:numPr>
          <w:ilvl w:val="0"/>
          <w:numId w:val="20"/>
        </w:numPr>
        <w:spacing w:before="120" w:after="0" w:line="240" w:lineRule="auto"/>
        <w:ind w:left="426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640F">
        <w:rPr>
          <w:rFonts w:ascii="Arial" w:hAnsi="Arial" w:cs="Arial"/>
          <w:color w:val="000000" w:themeColor="text1"/>
          <w:sz w:val="20"/>
          <w:szCs w:val="20"/>
        </w:rPr>
        <w:t>Organizator zastrzega sobie prawo do wprowadzenia zmian w harmonogramie lub miejscu warsztatów – o czym uczestnicy zostaną poinformowani telefonicznie.</w:t>
      </w:r>
    </w:p>
    <w:p w14:paraId="01025917" w14:textId="4F2F143E" w:rsidR="009905B0" w:rsidRPr="0065640F" w:rsidRDefault="0020496C" w:rsidP="005B56AF">
      <w:pPr>
        <w:pStyle w:val="Akapitzlist"/>
        <w:numPr>
          <w:ilvl w:val="0"/>
          <w:numId w:val="20"/>
        </w:numPr>
        <w:spacing w:before="120" w:after="0" w:line="240" w:lineRule="auto"/>
        <w:ind w:left="426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640F">
        <w:rPr>
          <w:rFonts w:ascii="Arial" w:hAnsi="Arial" w:cs="Arial"/>
          <w:color w:val="000000" w:themeColor="text1"/>
          <w:sz w:val="20"/>
          <w:szCs w:val="20"/>
        </w:rPr>
        <w:t>Organizator nie zapewnia transportu uczestników na warsztaty.</w:t>
      </w:r>
    </w:p>
    <w:p w14:paraId="52208AF1" w14:textId="14908AEF" w:rsidR="009905B0" w:rsidRPr="0065640F" w:rsidRDefault="0020496C" w:rsidP="005B56AF">
      <w:pPr>
        <w:pStyle w:val="Akapitzlist"/>
        <w:numPr>
          <w:ilvl w:val="0"/>
          <w:numId w:val="20"/>
        </w:numPr>
        <w:spacing w:before="120" w:after="0" w:line="240" w:lineRule="auto"/>
        <w:ind w:left="426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640F">
        <w:rPr>
          <w:rFonts w:ascii="Arial" w:hAnsi="Arial" w:cs="Arial"/>
          <w:color w:val="000000" w:themeColor="text1"/>
          <w:sz w:val="20"/>
          <w:szCs w:val="20"/>
        </w:rPr>
        <w:t>Uczestnicy zobowiązani są do punktualnego stawienia się na warsztaty oraz stosowania się do poleceń prowadzącego i zasad bezpieczeństwa.</w:t>
      </w:r>
    </w:p>
    <w:p w14:paraId="457F133F" w14:textId="01BCAE57" w:rsidR="009905B0" w:rsidRPr="0065640F" w:rsidRDefault="0020496C" w:rsidP="005B56AF">
      <w:pPr>
        <w:pStyle w:val="Nagwek2"/>
        <w:spacing w:before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640F">
        <w:rPr>
          <w:rFonts w:ascii="Arial" w:hAnsi="Arial" w:cs="Arial"/>
          <w:color w:val="000000" w:themeColor="text1"/>
          <w:sz w:val="20"/>
          <w:szCs w:val="20"/>
        </w:rPr>
        <w:t>§</w:t>
      </w:r>
      <w:r w:rsidR="00FA61DE" w:rsidRPr="006564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5640F">
        <w:rPr>
          <w:rFonts w:ascii="Arial" w:hAnsi="Arial" w:cs="Arial"/>
          <w:color w:val="000000" w:themeColor="text1"/>
          <w:sz w:val="20"/>
          <w:szCs w:val="20"/>
        </w:rPr>
        <w:t>7 Postanowienia końcowe</w:t>
      </w:r>
    </w:p>
    <w:p w14:paraId="0A0A3CAC" w14:textId="77777777" w:rsidR="00626E03" w:rsidRPr="0065640F" w:rsidRDefault="00626E03" w:rsidP="00626E03">
      <w:pPr>
        <w:pStyle w:val="Akapitzlist"/>
        <w:numPr>
          <w:ilvl w:val="0"/>
          <w:numId w:val="22"/>
        </w:numPr>
        <w:spacing w:before="120" w:after="0" w:line="240" w:lineRule="auto"/>
        <w:ind w:left="426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640F">
        <w:rPr>
          <w:rFonts w:ascii="Arial" w:hAnsi="Arial" w:cs="Arial"/>
          <w:color w:val="000000" w:themeColor="text1"/>
          <w:sz w:val="20"/>
          <w:szCs w:val="20"/>
        </w:rPr>
        <w:t>Rekrutacja zostaje zamknięta po zapełnieniu listy podstawowej i rezerwowej.</w:t>
      </w:r>
    </w:p>
    <w:p w14:paraId="51243191" w14:textId="19CF9D7F" w:rsidR="009905B0" w:rsidRPr="0065640F" w:rsidRDefault="0020496C" w:rsidP="005B56AF">
      <w:pPr>
        <w:pStyle w:val="Akapitzlist"/>
        <w:numPr>
          <w:ilvl w:val="0"/>
          <w:numId w:val="22"/>
        </w:numPr>
        <w:spacing w:before="120" w:after="0" w:line="240" w:lineRule="auto"/>
        <w:ind w:left="426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640F">
        <w:rPr>
          <w:rFonts w:ascii="Arial" w:hAnsi="Arial" w:cs="Arial"/>
          <w:color w:val="000000" w:themeColor="text1"/>
          <w:sz w:val="20"/>
          <w:szCs w:val="20"/>
        </w:rPr>
        <w:t>Ze względu na ograniczoną liczbę miejsc, organizator nie gwarantuje udziału wszystkim chętnym.</w:t>
      </w:r>
    </w:p>
    <w:p w14:paraId="67B1F1B2" w14:textId="533EAB74" w:rsidR="0020496C" w:rsidRPr="0013455C" w:rsidRDefault="0020496C" w:rsidP="005B56AF">
      <w:pPr>
        <w:pStyle w:val="Akapitzlist"/>
        <w:numPr>
          <w:ilvl w:val="0"/>
          <w:numId w:val="22"/>
        </w:numPr>
        <w:spacing w:before="120" w:after="0" w:line="240" w:lineRule="auto"/>
        <w:ind w:left="426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640F">
        <w:rPr>
          <w:rFonts w:ascii="Arial" w:hAnsi="Arial" w:cs="Arial"/>
          <w:color w:val="000000" w:themeColor="text1"/>
          <w:sz w:val="20"/>
          <w:szCs w:val="20"/>
        </w:rPr>
        <w:t>Wszelkie kwestie nieuregulowane niniejszym Regulaminem rozstrzyga Organizator.</w:t>
      </w:r>
    </w:p>
    <w:sectPr w:rsidR="0020496C" w:rsidRPr="0013455C" w:rsidSect="001206EF">
      <w:pgSz w:w="12240" w:h="15840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006C7D"/>
    <w:multiLevelType w:val="hybridMultilevel"/>
    <w:tmpl w:val="FBCEC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23C5E1E"/>
    <w:multiLevelType w:val="hybridMultilevel"/>
    <w:tmpl w:val="034849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CA40B7"/>
    <w:multiLevelType w:val="hybridMultilevel"/>
    <w:tmpl w:val="0256D7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0C771C"/>
    <w:multiLevelType w:val="hybridMultilevel"/>
    <w:tmpl w:val="8C04F3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6936FC"/>
    <w:multiLevelType w:val="hybridMultilevel"/>
    <w:tmpl w:val="2DBE3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EF76A3"/>
    <w:multiLevelType w:val="hybridMultilevel"/>
    <w:tmpl w:val="FD6EF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ED3330"/>
    <w:multiLevelType w:val="hybridMultilevel"/>
    <w:tmpl w:val="F9F6F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6E264D"/>
    <w:multiLevelType w:val="hybridMultilevel"/>
    <w:tmpl w:val="2F288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54650A"/>
    <w:multiLevelType w:val="hybridMultilevel"/>
    <w:tmpl w:val="0290CC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1810B3"/>
    <w:multiLevelType w:val="hybridMultilevel"/>
    <w:tmpl w:val="CF7C4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CF7FFD"/>
    <w:multiLevelType w:val="hybridMultilevel"/>
    <w:tmpl w:val="7FB4C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310BA3"/>
    <w:multiLevelType w:val="hybridMultilevel"/>
    <w:tmpl w:val="D6C851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7F4971"/>
    <w:multiLevelType w:val="hybridMultilevel"/>
    <w:tmpl w:val="EF2046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974ADB"/>
    <w:multiLevelType w:val="hybridMultilevel"/>
    <w:tmpl w:val="845655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206917">
    <w:abstractNumId w:val="8"/>
  </w:num>
  <w:num w:numId="2" w16cid:durableId="1986814553">
    <w:abstractNumId w:val="6"/>
  </w:num>
  <w:num w:numId="3" w16cid:durableId="1455907076">
    <w:abstractNumId w:val="5"/>
  </w:num>
  <w:num w:numId="4" w16cid:durableId="2110812222">
    <w:abstractNumId w:val="4"/>
  </w:num>
  <w:num w:numId="5" w16cid:durableId="832452973">
    <w:abstractNumId w:val="7"/>
  </w:num>
  <w:num w:numId="6" w16cid:durableId="422259175">
    <w:abstractNumId w:val="3"/>
  </w:num>
  <w:num w:numId="7" w16cid:durableId="465659178">
    <w:abstractNumId w:val="2"/>
  </w:num>
  <w:num w:numId="8" w16cid:durableId="1956138011">
    <w:abstractNumId w:val="1"/>
  </w:num>
  <w:num w:numId="9" w16cid:durableId="1319109402">
    <w:abstractNumId w:val="0"/>
  </w:num>
  <w:num w:numId="10" w16cid:durableId="1530490933">
    <w:abstractNumId w:val="10"/>
  </w:num>
  <w:num w:numId="11" w16cid:durableId="925384600">
    <w:abstractNumId w:val="9"/>
  </w:num>
  <w:num w:numId="12" w16cid:durableId="1550916715">
    <w:abstractNumId w:val="17"/>
  </w:num>
  <w:num w:numId="13" w16cid:durableId="135803781">
    <w:abstractNumId w:val="22"/>
  </w:num>
  <w:num w:numId="14" w16cid:durableId="1942684370">
    <w:abstractNumId w:val="16"/>
  </w:num>
  <w:num w:numId="15" w16cid:durableId="1123422281">
    <w:abstractNumId w:val="20"/>
  </w:num>
  <w:num w:numId="16" w16cid:durableId="461658435">
    <w:abstractNumId w:val="13"/>
  </w:num>
  <w:num w:numId="17" w16cid:durableId="1947346402">
    <w:abstractNumId w:val="21"/>
  </w:num>
  <w:num w:numId="18" w16cid:durableId="40641804">
    <w:abstractNumId w:val="11"/>
  </w:num>
  <w:num w:numId="19" w16cid:durableId="1760565264">
    <w:abstractNumId w:val="12"/>
  </w:num>
  <w:num w:numId="20" w16cid:durableId="976447312">
    <w:abstractNumId w:val="15"/>
  </w:num>
  <w:num w:numId="21" w16cid:durableId="391393574">
    <w:abstractNumId w:val="19"/>
  </w:num>
  <w:num w:numId="22" w16cid:durableId="2076277463">
    <w:abstractNumId w:val="18"/>
  </w:num>
  <w:num w:numId="23" w16cid:durableId="78330311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6434"/>
    <w:rsid w:val="001206EF"/>
    <w:rsid w:val="0013455C"/>
    <w:rsid w:val="0015074B"/>
    <w:rsid w:val="001924A7"/>
    <w:rsid w:val="001E6260"/>
    <w:rsid w:val="001F5A9D"/>
    <w:rsid w:val="001F6008"/>
    <w:rsid w:val="0020496C"/>
    <w:rsid w:val="0029639D"/>
    <w:rsid w:val="00326F90"/>
    <w:rsid w:val="00476A93"/>
    <w:rsid w:val="00562923"/>
    <w:rsid w:val="005B56AF"/>
    <w:rsid w:val="00602138"/>
    <w:rsid w:val="00626E03"/>
    <w:rsid w:val="00650D55"/>
    <w:rsid w:val="0065640F"/>
    <w:rsid w:val="006814D3"/>
    <w:rsid w:val="006B19C4"/>
    <w:rsid w:val="00757794"/>
    <w:rsid w:val="00760A5E"/>
    <w:rsid w:val="007D5249"/>
    <w:rsid w:val="007E72F8"/>
    <w:rsid w:val="00833B16"/>
    <w:rsid w:val="008405E4"/>
    <w:rsid w:val="009905B0"/>
    <w:rsid w:val="00A516AE"/>
    <w:rsid w:val="00AA1D8D"/>
    <w:rsid w:val="00B47730"/>
    <w:rsid w:val="00BE67ED"/>
    <w:rsid w:val="00CB0664"/>
    <w:rsid w:val="00E06FB9"/>
    <w:rsid w:val="00E64DB7"/>
    <w:rsid w:val="00EC0BCC"/>
    <w:rsid w:val="00FA61D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653A59"/>
  <w14:defaultImageDpi w14:val="300"/>
  <w15:docId w15:val="{06C5A37C-1439-4731-9A5D-83587DF87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western">
    <w:name w:val="western"/>
    <w:basedOn w:val="Normalny"/>
    <w:semiHidden/>
    <w:rsid w:val="00134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518</Words>
  <Characters>3113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3624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JJaniszewska</cp:lastModifiedBy>
  <cp:revision>16</cp:revision>
  <cp:lastPrinted>2025-10-13T06:39:00Z</cp:lastPrinted>
  <dcterms:created xsi:type="dcterms:W3CDTF">2025-10-01T08:28:00Z</dcterms:created>
  <dcterms:modified xsi:type="dcterms:W3CDTF">2025-10-16T11:54:00Z</dcterms:modified>
  <cp:category/>
</cp:coreProperties>
</file>